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老鼠记者新译本  37  非凡圣诞节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老鼠记者新译本  37  非凡圣诞节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本书出售、求购地址：https://www.jiaokey.com/book/detail/13125978.html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关键词搜索：https://www.jiaokey.com/tag/老鼠记者新译本  37  非凡圣诞节.html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