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书名：设计灾难  设计大师，难以置信的失败与教训</w:t>
      </w:r>
    </w:p>
    <w:p>
      <w:r>
        <w:t>作者：（美）史蒂文·海勒编；徐烨译</w:t>
      </w:r>
    </w:p>
    <w:p>
      <w:r>
        <w:t>出版社：重庆:重庆大学出版社,2013.01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设计灾难  设计大师，难以置信的失败与教训 评论地址：https://www.jiaokey.com/book/detail/13125928.html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