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  总有奇迹降临  2</w:t>
      </w:r>
    </w:p>
    <w:p>
      <w:r>
        <w:rPr>
          <w:rFonts w:ascii="宋体" w:hAnsi="宋体" w:eastAsia="宋体"/>
          <w:sz w:val="24"/>
        </w:rPr>
        <w:t>（美）布莱恩·魏斯，（美）艾米·魏斯著；刘海青，吴春玲译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  总有奇迹降临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（美）布莱恩·魏斯，（美）艾米·魏斯著；刘海青，吴春玲译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本书出售、求购地址：https://www.jiaokey.com/book/detail/13125926.html</w:t>
      </w:r>
    </w:p>
    <w:p>
      <w:r>
        <w:t>更多相关图书推荐：https://www.jiaokey.com</w:t>
      </w:r>
    </w:p>
    <w:p>
      <w:r>
        <w:t>（美）布莱恩·魏斯，（美）艾米·魏斯著；刘海青，吴春玲译 其他作品：https://www.jiaokey.com/tag/（美）布莱恩·魏斯，（美）艾米·魏斯著；刘海青，吴春玲译.html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关键词搜索：https://www.jiaokey.com/tag/前世今生  总有奇迹降临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