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世界顶尖平面设计师的私房创意</w:t>
      </w:r>
    </w:p>
    <w:p>
      <w:r>
        <w:rPr>
          <w:rFonts w:ascii="宋体" w:hAnsi="宋体" w:eastAsia="宋体"/>
          <w:sz w:val="24"/>
        </w:rPr>
        <w:t>（美）海勒著；（美）塔拉里科著；宋婕译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世界顶尖平面设计师的私房创意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（美）海勒著；（美）塔拉里科著；宋婕译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本书出售、求购地址：https://www.jiaokey.com/book/detail/13125910.html</w:t>
      </w:r>
    </w:p>
    <w:p>
      <w:r>
        <w:t>更多相关图书推荐：https://www.jiaokey.com</w:t>
      </w:r>
    </w:p>
    <w:p>
      <w:r>
        <w:t>（美）海勒著；（美）塔拉里科著；宋婕译 其他作品：https://www.jiaokey.com/tag/（美）海勒著；（美）塔拉里科著；宋婕译.html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关键词搜索：https://www.jiaokey.com/tag/Graphic 世界顶尖平面设计师的私房创意.html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