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书名：留学口语</w:t>
      </w:r>
    </w:p>
    <w:p>
      <w:r>
        <w:t>作者：贺静彬，邴胜主编；尹贞姬，（日）矢泽久纯，王云等编</w:t>
      </w:r>
    </w:p>
    <w:p>
      <w:r>
        <w:t>出版社：大连：大连出版社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留学口语 评论地址：https://www.jiaokey.com/book/detail/13125891.html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