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幸福女人的情商修炼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幸福女人的情商修炼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本书出售、求购地址：https://www.jiaokey.com/book/detail/13125882.html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关键词搜索：https://www.jiaokey.com/tag/幸福女人的情商修炼.html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