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《本草纲目》纯天然食材养生速查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《本草纲目》纯天然食材养生速查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本书出售、求购地址：https://www.jiaokey.com/book/detail/13125874.html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关键词搜索：https://www.jiaokey.com/tag/《本草纲目》纯天然食材养生速查.html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