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房地产典型疑难案例诉讼全程实录  律师办案手记与案外思考</w:t>
      </w:r>
    </w:p>
    <w:p>
      <w:r>
        <w:rPr>
          <w:rFonts w:ascii="宋体" w:hAnsi="宋体" w:eastAsia="宋体"/>
          <w:sz w:val="24"/>
        </w:rPr>
        <w:t>陈玉萍编著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房地产典型疑难案例诉讼全程实录  律师办案手记与案外思考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本书出售、求购地址：https://www.jiaokey.com/book/detail/13125870.html</w:t>
      </w:r>
    </w:p>
    <w:p>
      <w:r>
        <w:t>更多相关图书推荐：https://www.jiaokey.com</w:t>
      </w:r>
    </w:p>
    <w:p>
      <w:r>
        <w:t>陈玉萍编著 其他作品：https://www.jiaokey.com/tag/陈玉萍编著.html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关键词搜索：https://www.jiaokey.com/tag/房地产典型疑难案例诉讼全程实录  律师办案手记与案外思考.html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