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像政治家一样思考  从人性坐标透析帝王将相的处世智慧</w:t>
      </w:r>
    </w:p>
    <w:p>
      <w:r>
        <w:rPr>
          <w:rFonts w:ascii="宋体" w:hAnsi="宋体" w:eastAsia="宋体"/>
          <w:sz w:val="24"/>
        </w:rPr>
        <w:t>林树岭著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像政治家一样思考  从人性坐标透析帝王将相的处世智慧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本书出售、求购地址：https://www.jiaokey.com/book/detail/13125867.html</w:t>
      </w:r>
    </w:p>
    <w:p>
      <w:r>
        <w:t>更多相关图书推荐：https://www.jiaokey.com</w:t>
      </w:r>
    </w:p>
    <w:p>
      <w:r>
        <w:t>林树岭著 其他作品：https://www.jiaokey.com/tag/林树岭著.html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关键词搜索：https://www.jiaokey.com/tag/像政治家一样思考  从人性坐标透析帝王将相的处世智慧.html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