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临终护理札记  弥留之际的遗憾</w:t>
      </w:r>
    </w:p>
    <w:p>
      <w:r>
        <w:rPr>
          <w:rFonts w:ascii="宋体" w:hAnsi="宋体" w:eastAsia="宋体"/>
          <w:sz w:val="24"/>
        </w:rPr>
        <w:t>卢东杰著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临终护理札记  弥留之际的遗憾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本书出售、求购地址：https://www.jiaokey.com/book/detail/13125854.html</w:t>
      </w:r>
    </w:p>
    <w:p>
      <w:r>
        <w:t>更多相关图书推荐：https://www.jiaokey.com</w:t>
      </w:r>
    </w:p>
    <w:p>
      <w:r>
        <w:t>卢东杰著 其他作品：https://www.jiaokey.com/tag/卢东杰著.html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关键词搜索：https://www.jiaokey.com/tag/临终护理札记  弥留之际的遗憾.html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