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国际刑法对武装冲突中妇女性权利的保护</w:t>
      </w:r>
    </w:p>
    <w:p>
      <w:r>
        <w:rPr>
          <w:rFonts w:ascii="宋体" w:hAnsi="宋体" w:eastAsia="宋体"/>
          <w:sz w:val="24"/>
        </w:rPr>
        <w:t>杜晓君编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国际刑法对武装冲突中妇女性权利的保护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本书出售、求购地址：https://www.jiaokey.com/book/detail/13125833.html</w:t>
      </w:r>
    </w:p>
    <w:p>
      <w:r>
        <w:t>更多相关图书推荐：https://www.jiaokey.com</w:t>
      </w:r>
    </w:p>
    <w:p>
      <w:r>
        <w:t>杜晓君编 其他作品：https://www.jiaokey.com/tag/杜晓君编.html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关键词搜索：https://www.jiaokey.com/tag/国际刑法对武装冲突中妇女性权利的保护.html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