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ZUINK  3  魑魅魍魉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ZUINK  3  魑魅魍魉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本书出售、求购地址：https://www.jiaokey.com/book/detail/13125820.html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关键词搜索：https://www.jiaokey.com/tag/ZUINK  3  魑魅魍魉.html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