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从小学生到美国总统都在说的英语会话  生活篇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从小学生到美国总统都在说的英语会话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本书出售、求购地址：https://www.jiaokey.com/book/detail/13125818.html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