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婴儿小绘本  好习惯篇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婴儿小绘本  好习惯篇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本书出售、求购地址：https://www.jiaokey.com/book/detail/13125816.html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