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婴儿小绘本  安全篇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婴儿小绘本  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本书出售、求购地址：https://www.jiaokey.com/book/detail/13125815.html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