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书名：知识产权保护研究  从传统到现代</w:t>
      </w:r>
    </w:p>
    <w:p>
      <w:r>
        <w:t>作者：徐家力著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知识产权保护研究  从传统到现代 评论地址：https://www.jiaokey.com/book/detail/13125785.html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