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书名：提升人像摄影功力的200个关键技巧</w:t>
      </w:r>
    </w:p>
    <w:p>
      <w:r>
        <w:t>作者：陈睿编著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提升人像摄影功力的200个关键技巧 评论地址：https://www.jiaokey.com/book/detail/13125760.html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