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云南民族大学学术文库  个体生命的终极吟唱  思想史视域中的汉语神学研究</w:t>
      </w:r>
    </w:p>
    <w:p>
      <w:r>
        <w:rPr>
          <w:rFonts w:ascii="宋体" w:hAnsi="宋体" w:eastAsia="宋体"/>
          <w:sz w:val="24"/>
        </w:rPr>
        <w:t>李跃红著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云南民族大学学术文库  个体生命的终极吟唱  思想史视域中的汉语神学研究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李跃红著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本书出售、求购地址：https://www.jiaokey.com/book/detail/13125754.html</w:t>
      </w:r>
    </w:p>
    <w:p>
      <w:r>
        <w:t>更多相关图书推荐：https://www.jiaokey.com</w:t>
      </w:r>
    </w:p>
    <w:p>
      <w:r>
        <w:t>李跃红著 其他作品：https://www.jiaokey.com/tag/李跃红著.html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关键词搜索：https://www.jiaokey.com/tag/云南民族大学学术文库  个体生命的终极吟唱  思想史视域中的汉语神学研究.html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