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7  不死山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7  不死山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本书出售、求购地址：https://www.jiaokey.com/book/detail/13125753.html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关键词搜索：https://www.jiaokey.com/tag/遮天  7  不死山.html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