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神印王座  9  魔神之陨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神印王座  9  魔神之陨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本书出售、求购地址：https://www.jiaokey.com/book/detail/13125752.html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关键词搜索：https://www.jiaokey.com/tag/神印王座  9  魔神之陨.html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