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网格交易法  数学+传统智慧战胜华尔街</w:t>
      </w:r>
    </w:p>
    <w:p>
      <w:r>
        <w:rPr>
          <w:rFonts w:ascii="宋体" w:hAnsi="宋体" w:eastAsia="宋体"/>
          <w:sz w:val="24"/>
        </w:rPr>
        <w:t>林万佳著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网格交易法  数学+传统智慧战胜华尔街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本书出售、求购地址：https://www.jiaokey.com/book/detail/13125746.html</w:t>
      </w:r>
    </w:p>
    <w:p>
      <w:r>
        <w:t>更多相关图书推荐：https://www.jiaokey.com</w:t>
      </w:r>
    </w:p>
    <w:p>
      <w:r>
        <w:t>林万佳著 其他作品：https://www.jiaokey.com/tag/林万佳著.html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关键词搜索：https://www.jiaokey.com/tag/网格交易法  数学+传统智慧战胜华尔街.html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