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从面积道体积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从面积道体积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本书出售、求购地址：https://www.jiaokey.com/book/detail/13125732.html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关键词搜索：https://www.jiaokey.com/tag/从面积道体积.html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