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数学中的双胞胎  相似图形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数学中的双胞胎  相似图形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本书出售、求购地址：https://www.jiaokey.com/book/detail/13125731.html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关键词搜索：https://www.jiaokey.com/tag/数学中的双胞胎  相似图形.html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