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早安，王子殿</w:t>
      </w:r>
    </w:p>
    <w:p>
      <w:r>
        <w:rPr>
          <w:rFonts w:ascii="宋体" w:hAnsi="宋体" w:eastAsia="宋体"/>
          <w:sz w:val="24"/>
        </w:rPr>
        <w:t>宅小花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早安，王子殿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9787535885548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每个学院都应该有个王子，这样生活才完美……</w:t>
      </w:r>
    </w:p>
    <w:p/>
    <w:p>
      <w:r>
        <w:t>本书出售、求购地址：https://www.jiaokey.com/book/detail/13125726.html</w:t>
      </w:r>
    </w:p>
    <w:p>
      <w:r>
        <w:t>更多当代作品（1949年~）图书推荐：https://www.jiaokey.com</w:t>
      </w:r>
    </w:p>
    <w:p>
      <w:r>
        <w:t>宅小花 其他作品：https://www.jiaokey.com/tag/宅小花.html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