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书名：勃艮第顶级葡萄酒品鉴</w:t>
      </w:r>
    </w:p>
    <w:p>
      <w:r>
        <w:t>作者：熊建明著</w:t>
      </w:r>
    </w:p>
    <w:p>
      <w:r>
        <w:t>出版社：北京:中国轻工业出版社,2012.08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勃艮第顶级葡萄酒品鉴 评论地址：https://www.jiaokey.com/book/detail/13125711.html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