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娥媚  终结篇  下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娥媚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本书出售、求购地址：https://www.jiaokey.com/book/detail/13125703.html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