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字体故事  西文字体的美丽传奇</w:t>
      </w:r>
    </w:p>
    <w:p>
      <w:r>
        <w:rPr>
          <w:rFonts w:ascii="宋体" w:hAnsi="宋体" w:eastAsia="宋体"/>
          <w:sz w:val="24"/>
        </w:rPr>
        <w:t>SimonGarfield（西蒙·加菲尔德）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字体故事  西文字体的美丽传奇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SimonGarfield（西蒙·加菲尔德）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本书出售、求购地址：https://www.jiaokey.com/book/detail/13125693.html</w:t>
      </w:r>
    </w:p>
    <w:p>
      <w:r>
        <w:t>更多相关图书推荐：https://www.jiaokey.com</w:t>
      </w:r>
    </w:p>
    <w:p>
      <w:r>
        <w:t>SimonGarfield（西蒙·加菲尔德） 其他作品：https://www.jiaokey.com/tag/SimonGarfield（西蒙·加菲尔德）.html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关键词搜索：https://www.jiaokey.com/tag/字体故事  西文字体的美丽传奇.html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