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不浮躁  淡定宁静的悠然生活智慧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不浮躁  淡定宁静的悠然生活智慧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本书出售、求购地址：https://www.jiaokey.com/book/detail/13125682.html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关键词搜索：https://www.jiaokey.com/tag/不浮躁  淡定宁静的悠然生活智慧.html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