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书名：天使之约  5</w:t>
      </w:r>
    </w:p>
    <w:p>
      <w:r>
        <w:t>作者：村人，李思聪编绘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天使之约  5 评论地址：https://www.jiaokey.com/book/detail/13125649.html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