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书名：名石鉴赏投资指南</w:t>
      </w:r>
    </w:p>
    <w:p>
      <w:r>
        <w:t>作者：蔡国声主编；沈泓著</w:t>
      </w:r>
    </w:p>
    <w:p>
      <w:r>
        <w:t>出版社：北京:中国书店,2013.01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名石鉴赏投资指南 评论地址：https://www.jiaokey.com/book/detail/13125633.html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