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笔杆子是怎样炼成的  解码公务员写作制胜之道</w:t>
      </w:r>
    </w:p>
    <w:p>
      <w:r>
        <w:rPr>
          <w:rFonts w:ascii="宋体" w:hAnsi="宋体" w:eastAsia="宋体"/>
          <w:sz w:val="24"/>
        </w:rPr>
        <w:t>董明发，刘为编著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笔杆子是怎样炼成的  解码公务员写作制胜之道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董明发，刘为编著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本书出售、求购地址：https://www.jiaokey.com/book/detail/13125603.html</w:t>
      </w:r>
    </w:p>
    <w:p>
      <w:r>
        <w:t>更多相关图书推荐：https://www.jiaokey.com</w:t>
      </w:r>
    </w:p>
    <w:p>
      <w:r>
        <w:t>董明发，刘为编著 其他作品：https://www.jiaokey.com/tag/董明发，刘为编著.html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关键词搜索：https://www.jiaokey.com/tag/笔杆子是怎样炼成的  解码公务员写作制胜之道.html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