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</w:t>
      </w:r>
    </w:p>
    <w:p>
      <w:r>
        <w:t>作者：李一杰，张孟，何敏主编；肖华鹏，杨殿福，给古勒其等副主编；向阳，何敏，张孟等编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总页数：258</w:t>
      </w:r>
    </w:p>
    <w:p>
      <w:r>
        <w:t>更多请访问教客网: www.jiaokey.com</w:t>
      </w:r>
    </w:p>
    <w:p>
      <w:r>
        <w:t>急救护理 评论地址：https://www.jiaokey.com/book/detail/13125593.html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