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书名：会撒娇最好命 懂幽默才优雅</w:t>
      </w:r>
    </w:p>
    <w:p>
      <w:r>
        <w:t>作者：赖淑惠著</w:t>
      </w:r>
    </w:p>
    <w:p>
      <w:r>
        <w:t>出版社：长春:时代文艺出版社,2013.01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会撒娇最好命 懂幽默才优雅 评论地址：https://www.jiaokey.com/book/detail/13125589.html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