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4  直面小儿过敏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4  直面小儿过敏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本书出售、求购地址：https://www.jiaokey.com/book/detail/13125572.html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4  直面小儿过敏.html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