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书名：福人福居旺家大全</w:t>
      </w:r>
    </w:p>
    <w:p>
      <w:r>
        <w:t>作者：王伟光，刘经仿编著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福人福居旺家大全 评论地址：https://www.jiaokey.com/book/detail/13125570.html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