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最寒冷的冬天  2  一位韩国上将亲历的朝鲜战争</w:t>
      </w:r>
    </w:p>
    <w:p>
      <w:r>
        <w:rPr>
          <w:rFonts w:ascii="宋体" w:hAnsi="宋体" w:eastAsia="宋体"/>
          <w:sz w:val="24"/>
        </w:rPr>
        <w:t>（韩）白善烨著；金勇译；徐进审校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最寒冷的冬天  2  一位韩国上将亲历的朝鲜战争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（韩）白善烨著；金勇译；徐进审校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本书出售、求购地址：https://www.jiaokey.com/book/detail/13125557.html</w:t>
      </w:r>
    </w:p>
    <w:p>
      <w:r>
        <w:t>更多相关图书推荐：https://www.jiaokey.com</w:t>
      </w:r>
    </w:p>
    <w:p>
      <w:r>
        <w:t>（韩）白善烨著；金勇译；徐进审校 其他作品：https://www.jiaokey.com/tag/（韩）白善烨著；金勇译；徐进审校.html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关键词搜索：https://www.jiaokey.com/tag/最寒冷的冬天  2  一位韩国上将亲历的朝鲜战争.html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