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切洛努普的狐狸</w:t>
      </w:r>
    </w:p>
    <w:p>
      <w:r>
        <w:rPr>
          <w:rFonts w:ascii="宋体" w:hAnsi="宋体" w:eastAsia="宋体"/>
          <w:sz w:val="24"/>
        </w:rPr>
        <w:t>（日）高桥宏幸著·绘；田秀娟译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切洛努普的狐狸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（日）高桥宏幸著·绘；田秀娟译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本书出售、求购地址：https://www.jiaokey.com/book/detail/13125542.html</w:t>
      </w:r>
    </w:p>
    <w:p>
      <w:r>
        <w:t>更多相关图书推荐：https://www.jiaokey.com</w:t>
      </w:r>
    </w:p>
    <w:p>
      <w:r>
        <w:t>（日）高桥宏幸著·绘；田秀娟译 其他作品：https://www.jiaokey.com/tag/（日）高桥宏幸著·绘；田秀娟译.html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关键词搜索：https://www.jiaokey.com/tag/切洛努普的狐狸.html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