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词汇漫画书  第1辑</w:t>
      </w:r>
    </w:p>
    <w:p>
      <w:r>
        <w:rPr>
          <w:rFonts w:ascii="宋体" w:hAnsi="宋体" w:eastAsia="宋体"/>
          <w:sz w:val="24"/>
        </w:rPr>
        <w:t>（美）克利尔瑞著；（美）普罗思米斯基，（美）盖博绘；小多（北京）文化传媒有限公司编译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词汇漫画书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（美）克利尔瑞著；（美）普罗思米斯基，（美）盖博绘；小多（北京）文化传媒有限公司编译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本书出售、求购地址：https://www.jiaokey.com/book/detail/13125538.html</w:t>
      </w:r>
    </w:p>
    <w:p>
      <w:r>
        <w:t>更多相关图书推荐：https://www.jiaokey.com</w:t>
      </w:r>
    </w:p>
    <w:p>
      <w:r>
        <w:t>（美）克利尔瑞著；（美）普罗思米斯基，（美）盖博绘；小多（北京）文化传媒有限公司编译 其他作品：https://www.jiaokey.com/tag/（美）克利尔瑞著；（美）普罗思米斯基，（美）盖博绘；小多（北京）文化传媒有限公司编译.html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关键词搜索：https://www.jiaokey.com/tag/词汇漫画书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