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书名：二秃子！不许笑！</w:t>
      </w:r>
    </w:p>
    <w:p>
      <w:r>
        <w:t>作者：卡酷十分开心栏目组编</w:t>
      </w:r>
    </w:p>
    <w:p>
      <w:r>
        <w:t>出版社：武汉：长江文艺出版社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二秃子！不许笑！ 评论地址：https://www.jiaokey.com/book/detail/13125535.html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