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时代思潮下的基督徒</w:t>
      </w:r>
    </w:p>
    <w:p>
      <w:r>
        <w:rPr>
          <w:rFonts w:ascii="宋体" w:hAnsi="宋体" w:eastAsia="宋体"/>
          <w:sz w:val="24"/>
        </w:rPr>
        <w:t>洛德（F.T.Lord）著；贾立言，冯雪冰译述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时代思潮下的基督徒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洛德（F.T.Lord）著；贾立言，冯雪冰译述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本书出售、求购地址：https://www.jiaokey.com/book/detail/13125516.html</w:t>
      </w:r>
    </w:p>
    <w:p>
      <w:r>
        <w:t>更多相关图书推荐：https://www.jiaokey.com</w:t>
      </w:r>
    </w:p>
    <w:p>
      <w:r>
        <w:t>洛德（F.T.Lord）著；贾立言，冯雪冰译述 其他作品：https://www.jiaokey.com/tag/洛德（F.T.Lord）著；贾立言，冯雪冰译述.html</w:t>
      </w:r>
    </w:p>
    <w:p>
      <w:r>
        <w:t>广学会 出版图书：https://www.jiaokey.com/tag/广学会.html</w:t>
      </w:r>
    </w:p>
    <w:p>
      <w:r>
        <w:t>关键词搜索：https://www.jiaokey.com/tag/时代思潮下的基督徒.html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