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恩典与宗教</w:t>
      </w:r>
    </w:p>
    <w:p>
      <w:r>
        <w:rPr>
          <w:rFonts w:ascii="宋体" w:hAnsi="宋体" w:eastAsia="宋体"/>
          <w:sz w:val="24"/>
        </w:rPr>
        <w:t>（英）费多马（Thomas Phillips）著；莫安仁，周云路译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恩典与宗教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（英）费多马（Thomas Phillips）著；莫安仁，周云路译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本书出售、求购地址：https://www.jiaokey.com/book/detail/13125403.html</w:t>
      </w:r>
    </w:p>
    <w:p>
      <w:r>
        <w:t>更多相关图书推荐：https://www.jiaokey.com</w:t>
      </w:r>
    </w:p>
    <w:p>
      <w:r>
        <w:t>（英）费多马（Thomas Phillips）著；莫安仁，周云路译 其他作品：https://www.jiaokey.com/tag/（英）费多马（Thomas Phillips）著；莫安仁，周云路译.html</w:t>
      </w:r>
    </w:p>
    <w:p>
      <w:r>
        <w:t>广学会 出版图书：https://www.jiaokey.com/tag/广学会.html</w:t>
      </w:r>
    </w:p>
    <w:p>
      <w:r>
        <w:t>关键词搜索：https://www.jiaokey.com/tag/恩典与宗教.html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