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现代神学思潮</w:t>
      </w:r>
    </w:p>
    <w:p>
      <w:r>
        <w:rPr>
          <w:rFonts w:ascii="宋体" w:hAnsi="宋体" w:eastAsia="宋体"/>
          <w:sz w:val="24"/>
        </w:rPr>
        <w:t>敖布瑞（E.E.Aubrey）著；彭彼得译述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敖布瑞（E.E.Aubrey）著；彭彼得译述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本书出售、求购地址：https://www.jiaokey.com/book/detail/13125377.html</w:t>
      </w:r>
    </w:p>
    <w:p>
      <w:r>
        <w:t>更多相关图书推荐：https://www.jiaokey.com</w:t>
      </w:r>
    </w:p>
    <w:p>
      <w:r>
        <w:t>敖布瑞（E.E.Aubrey）著；彭彼得译述 其他作品：https://www.jiaokey.com/tag/敖布瑞（E.E.Aubrey）著；彭彼得译述.html</w:t>
      </w:r>
    </w:p>
    <w:p>
      <w:r>
        <w:t>青年协会书局 出版图书：https://www.jiaokey.com/tag/青年协会书局.html</w:t>
      </w:r>
    </w:p>
    <w:p>
      <w:r>
        <w:t>关键词搜索：https://www.jiaokey.com/tag/现代神学思潮.html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