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铜版  大学，中庸，论语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铜版  大学，中庸，论语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本书出售、求购地址：https://www.jiaokey.com/book/detail/13125256.html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关键词搜索：https://www.jiaokey.com/tag/四书集注 铜版  大学，中庸，论语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