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辩证法唯物论入门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辩证法唯物论入门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本书出售、求购地址：https://www.jiaokey.com/book/detail/13125179.html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关键词搜索：https://www.jiaokey.com/tag/辩证法唯物论入门.html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