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基础工程分析与设计  19823版  上</w:t>
      </w:r>
    </w:p>
    <w:p>
      <w:r>
        <w:rPr>
          <w:rFonts w:ascii="宋体" w:hAnsi="宋体" w:eastAsia="宋体"/>
          <w:sz w:val="24"/>
        </w:rPr>
        <w:t>朱绍镕译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基础工程分析与设计  19823版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本书出售、求购地址：https://www.jiaokey.com/book/detail/13125150.html</w:t>
      </w:r>
    </w:p>
    <w:p>
      <w:r>
        <w:t>更多相关图书推荐：https://www.jiaokey.com</w:t>
      </w:r>
    </w:p>
    <w:p>
      <w:r>
        <w:t>朱绍镕译 其他作品：https://www.jiaokey.com/tag/朱绍镕译.html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关键词搜索：https://www.jiaokey.com/tag/基础工程分析与设计  19823版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