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汽车电系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本书出售、求购地址：https://www.jiaokey.com/book/detail/13125149.html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万里书店 出版图书：https://www.jiaokey.com/tag/万里书店.html</w:t>
      </w:r>
    </w:p>
    <w:p>
      <w:r>
        <w:t>关键词搜索：https://www.jiaokey.com/tag/汽车电系.html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