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解放CA141K2载货汽车构造图册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解放CA141K2载货汽车构造图册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本书出售、求购地址：https://www.jiaokey.com/book/detail/13125148.html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关键词搜索：https://www.jiaokey.com/tag/解放CA141K2载货汽车构造图册.html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