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 22  城市高架桥-匝道-地面交通的互作用及交通流特性研究</w:t>
      </w:r>
    </w:p>
    <w:p>
      <w:r>
        <w:rPr>
          <w:rFonts w:ascii="宋体" w:hAnsi="宋体" w:eastAsia="宋体"/>
          <w:sz w:val="24"/>
        </w:rPr>
        <w:t>雷丽作者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 22  城市高架桥-匝道-地面交通的互作用及交通流特性研究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本书出售、求购地址：https://www.jiaokey.com/book/detail/13125073.html</w:t>
      </w:r>
    </w:p>
    <w:p>
      <w:r>
        <w:t>更多相关图书推荐：https://www.jiaokey.com</w:t>
      </w:r>
    </w:p>
    <w:p>
      <w:r>
        <w:t>雷丽作者 其他作品：https://www.jiaokey.com/tag/雷丽作者.html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关键词搜索：https://www.jiaokey.com/tag/2005年上海大学博士学位论文  22  城市高架桥-匝道-地面交通的互作用及交通流特性研究.html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