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中国古代人杰  十大谋士</w:t>
      </w:r>
    </w:p>
    <w:p>
      <w:r>
        <w:rPr>
          <w:rFonts w:ascii="宋体" w:hAnsi="宋体" w:eastAsia="宋体"/>
          <w:sz w:val="24"/>
        </w:rPr>
        <w:t>姚铁军，李旭策划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中国古代人杰  十大谋士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姚铁军，李旭策划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本书出售、求购地址：https://www.jiaokey.com/book/detail/13125065.html</w:t>
      </w:r>
    </w:p>
    <w:p>
      <w:r>
        <w:t>更多相关图书推荐：https://www.jiaokey.com</w:t>
      </w:r>
    </w:p>
    <w:p>
      <w:r>
        <w:t>姚铁军，李旭策划 其他作品：https://www.jiaokey.com/tag/姚铁军，李旭策划.html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关键词搜索：https://www.jiaokey.com/tag/中国古代人杰  十大谋士.html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