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  下  中文导读插图版  英文</w:t>
      </w:r>
    </w:p>
    <w:p>
      <w:r>
        <w:rPr>
          <w:rFonts w:ascii="宋体" w:hAnsi="宋体" w:eastAsia="宋体"/>
          <w:sz w:val="24"/>
        </w:rPr>
        <w:t>（英）大卫·休谟著；韩东晖，王彬彬导读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  下  中文导读插图版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（英）大卫·休谟著；韩东晖，王彬彬导读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本书出售、求购地址：https://www.jiaokey.com/book/detail/13125048.html</w:t>
      </w:r>
    </w:p>
    <w:p>
      <w:r>
        <w:t>更多相关图书推荐：https://www.jiaokey.com</w:t>
      </w:r>
    </w:p>
    <w:p>
      <w:r>
        <w:t>（英）大卫·休谟著；韩东晖，王彬彬导读 其他作品：https://www.jiaokey.com/tag/（英）大卫·休谟著；韩东晖，王彬彬导读.html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关键词搜索：https://www.jiaokey.com/tag/人性论  下  中文导读插图版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